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Infinite: Over The Top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real story    </w:t>
      </w:r>
      <w:r>
        <w:t xml:space="preserve">   crying    </w:t>
      </w:r>
      <w:r>
        <w:t xml:space="preserve">   amazing    </w:t>
      </w:r>
      <w:r>
        <w:t xml:space="preserve">   time    </w:t>
      </w:r>
      <w:r>
        <w:t xml:space="preserve">   because    </w:t>
      </w:r>
      <w:r>
        <w:t xml:space="preserve">   julia    </w:t>
      </w:r>
      <w:r>
        <w:t xml:space="preserve">   tic toc    </w:t>
      </w:r>
      <w:r>
        <w:t xml:space="preserve">   1/3    </w:t>
      </w:r>
      <w:r>
        <w:t xml:space="preserve">   be mine    </w:t>
      </w:r>
      <w:r>
        <w:t xml:space="preserve">   over the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Infinite: Over The Top Album</dc:title>
  <dcterms:created xsi:type="dcterms:W3CDTF">2021-10-11T09:40:39Z</dcterms:created>
  <dcterms:modified xsi:type="dcterms:W3CDTF">2021-10-11T09:40:39Z</dcterms:modified>
</cp:coreProperties>
</file>