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Infinite: Season 2 Album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diamond    </w:t>
      </w:r>
      <w:r>
        <w:t xml:space="preserve">   back    </w:t>
      </w:r>
      <w:r>
        <w:t xml:space="preserve">   i need you back    </w:t>
      </w:r>
      <w:r>
        <w:t xml:space="preserve">   close my eyes    </w:t>
      </w:r>
      <w:r>
        <w:t xml:space="preserve">   crazy    </w:t>
      </w:r>
      <w:r>
        <w:t xml:space="preserve">   reflex    </w:t>
      </w:r>
      <w:r>
        <w:t xml:space="preserve">   a person like me    </w:t>
      </w:r>
      <w:r>
        <w:t xml:space="preserve">   memories    </w:t>
      </w:r>
      <w:r>
        <w:t xml:space="preserve">   alone    </w:t>
      </w:r>
      <w:r>
        <w:t xml:space="preserve">   light    </w:t>
      </w:r>
      <w:r>
        <w:t xml:space="preserve">   breathe    </w:t>
      </w:r>
      <w:r>
        <w:t xml:space="preserve">   rosinante    </w:t>
      </w:r>
      <w:r>
        <w:t xml:space="preserve">   follow me    </w:t>
      </w:r>
      <w:r>
        <w:t xml:space="preserve">   last romeo    </w:t>
      </w:r>
      <w:r>
        <w:t xml:space="preserve">   season 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Infinite: Season 2 Album</dc:title>
  <dcterms:created xsi:type="dcterms:W3CDTF">2021-10-11T09:40:41Z</dcterms:created>
  <dcterms:modified xsi:type="dcterms:W3CDTF">2021-10-11T09:40:41Z</dcterms:modified>
</cp:coreProperties>
</file>