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Infinitive Tense</w:t>
      </w:r>
    </w:p>
    <w:p>
      <w:pPr>
        <w:pStyle w:val="Questions"/>
      </w:pPr>
      <w:r>
        <w:t xml:space="preserve">1. COERM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SLIRA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HRLAAB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EVDERN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MORIDR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ASAPRE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NDAAR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UGRJA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RNOCICA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AEHRCTA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RAATNIP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MCNAAIR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ECRORR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NRTAAC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COTRA PAONI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 Tense</dc:title>
  <dcterms:created xsi:type="dcterms:W3CDTF">2021-10-11T09:41:38Z</dcterms:created>
  <dcterms:modified xsi:type="dcterms:W3CDTF">2021-10-11T09:41:38Z</dcterms:modified>
</cp:coreProperties>
</file>