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Infinitive Verbs</w:t>
      </w:r>
    </w:p>
    <w:p>
      <w:pPr>
        <w:pStyle w:val="Questions"/>
      </w:pPr>
      <w:r>
        <w:t xml:space="preserve">1. CEOMR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ARSLI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REEDNV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MERCO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APSAR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NRDAA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JRGAU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RSAATL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MDIORR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HCRTAEA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OCATR OPINA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CIRNCOCELAO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IAONRCC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EARCR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NPRAITA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RLSAI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BLAHAR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Infinitive Verbs</dc:title>
  <dcterms:created xsi:type="dcterms:W3CDTF">2021-10-11T09:41:37Z</dcterms:created>
  <dcterms:modified xsi:type="dcterms:W3CDTF">2021-10-11T09:41:37Z</dcterms:modified>
</cp:coreProperties>
</file>