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Infinitive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Dance    </w:t>
      </w:r>
      <w:r>
        <w:t xml:space="preserve">   Draw    </w:t>
      </w:r>
      <w:r>
        <w:t xml:space="preserve">   Fish    </w:t>
      </w:r>
      <w:r>
        <w:t xml:space="preserve">   Cook    </w:t>
      </w:r>
      <w:r>
        <w:t xml:space="preserve">   Swim    </w:t>
      </w:r>
      <w:r>
        <w:t xml:space="preserve">   Read    </w:t>
      </w:r>
      <w:r>
        <w:t xml:space="preserve">   Shop    </w:t>
      </w:r>
      <w:r>
        <w:t xml:space="preserve">   Run    </w:t>
      </w:r>
      <w:r>
        <w:t xml:space="preserve">  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Infinitive Verbs </dc:title>
  <dcterms:created xsi:type="dcterms:W3CDTF">2021-11-04T03:51:04Z</dcterms:created>
  <dcterms:modified xsi:type="dcterms:W3CDTF">2021-11-04T03:51:04Z</dcterms:modified>
</cp:coreProperties>
</file>