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Infinitives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WATCH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PARTICIPATE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BUY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TALK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DRINK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LIKE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Infinitives</dc:title>
  <dcterms:created xsi:type="dcterms:W3CDTF">2021-10-11T09:42:15Z</dcterms:created>
  <dcterms:modified xsi:type="dcterms:W3CDTF">2021-10-11T09:42:15Z</dcterms:modified>
</cp:coreProperties>
</file>