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Infinitives Scramble</w:t>
      </w:r>
    </w:p>
    <w:p>
      <w:pPr>
        <w:pStyle w:val="Questions"/>
      </w:pPr>
      <w:r>
        <w:t xml:space="preserve">1. OIMSILBEP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CÁFLI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AOLM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ENCIORSAE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BEONU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RATNTEMIPO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SRENEETIATN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DILIFCÍ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OLURDICÍ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CROÁCITP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Infinitives Scramble</dc:title>
  <dcterms:created xsi:type="dcterms:W3CDTF">2021-10-11T09:41:58Z</dcterms:created>
  <dcterms:modified xsi:type="dcterms:W3CDTF">2021-10-11T09:41:58Z</dcterms:modified>
</cp:coreProperties>
</file>