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Infinitives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receive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ask a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understand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decide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study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Infinitives crossword </dc:title>
  <dcterms:created xsi:type="dcterms:W3CDTF">2021-10-11T09:40:53Z</dcterms:created>
  <dcterms:modified xsi:type="dcterms:W3CDTF">2021-10-11T09:40:53Z</dcterms:modified>
</cp:coreProperties>
</file>