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Infinitivo -Choose the infinitive form of the verb in each sentence to complete the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Levanta la mano para hablar.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hagas la tarea en clase.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Completa todos los asignacions.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jueges en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hables mientras el profesor esta hablando.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 notas.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duermas en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 a la clase preparado.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salas sin permiso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comas en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Estudia para todos examens.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Infinitivo -Choose the infinitive form of the verb in each sentence to complete the puzzle.</dc:title>
  <dcterms:created xsi:type="dcterms:W3CDTF">2021-10-11T09:40:46Z</dcterms:created>
  <dcterms:modified xsi:type="dcterms:W3CDTF">2021-10-11T09:40:46Z</dcterms:modified>
</cp:coreProperties>
</file>