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Infinitivos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pasar    </w:t>
      </w:r>
      <w:r>
        <w:t xml:space="preserve">   ir    </w:t>
      </w:r>
      <w:r>
        <w:t xml:space="preserve">   hablar    </w:t>
      </w:r>
      <w:r>
        <w:t xml:space="preserve">   patinar    </w:t>
      </w:r>
      <w:r>
        <w:t xml:space="preserve">   tocar    </w:t>
      </w:r>
      <w:r>
        <w:t xml:space="preserve">   trabajar    </w:t>
      </w:r>
      <w:r>
        <w:t xml:space="preserve">   leer    </w:t>
      </w:r>
      <w:r>
        <w:t xml:space="preserve">   usar    </w:t>
      </w:r>
      <w:r>
        <w:t xml:space="preserve">   ver    </w:t>
      </w:r>
      <w:r>
        <w:t xml:space="preserve">   cantar    </w:t>
      </w:r>
      <w:r>
        <w:t xml:space="preserve">   montar    </w:t>
      </w:r>
      <w:r>
        <w:t xml:space="preserve">   dibujar    </w:t>
      </w:r>
      <w:r>
        <w:t xml:space="preserve">   escribir    </w:t>
      </w:r>
      <w:r>
        <w:t xml:space="preserve">   correr    </w:t>
      </w:r>
      <w:r>
        <w:t xml:space="preserve">   nadar    </w:t>
      </w:r>
      <w:r>
        <w:t xml:space="preserve">   practicar    </w:t>
      </w:r>
      <w:r>
        <w:t xml:space="preserve">   escuchar    </w:t>
      </w:r>
      <w:r>
        <w:t xml:space="preserve">   esquiar    </w:t>
      </w:r>
      <w:r>
        <w:t xml:space="preserve">   jugar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Infinitivos</dc:title>
  <dcterms:created xsi:type="dcterms:W3CDTF">2021-10-11T09:41:31Z</dcterms:created>
  <dcterms:modified xsi:type="dcterms:W3CDTF">2021-10-11T09:41:31Z</dcterms:modified>
</cp:coreProperties>
</file>