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Infinitivos Importantes--ER/IR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want;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 (person;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up;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leave;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see;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know (facts; how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able to;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for;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say;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do;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(description)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Infinitivos Importantes--ER/IR</dc:title>
  <dcterms:created xsi:type="dcterms:W3CDTF">2021-10-11T09:42:17Z</dcterms:created>
  <dcterms:modified xsi:type="dcterms:W3CDTF">2021-10-11T09:42:17Z</dcterms:modified>
</cp:coreProperties>
</file>