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Anaximander of Miletus used to mean unbounded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discovery of these types of numbers by the Greeks required a clear concept of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paradoxes mixed finite reasoning and infinite and limiting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infinity was crucial in the development of this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and ____ were considered physically infinite by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suggested the inclusion of an infinite number of infinitely small gaps in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clarified and defined the term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modern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infinity was described by Aristotle as the absence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avoided defining infinity in his famous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contended that infinity separates positive and negative numbers, much like 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</dc:title>
  <dcterms:created xsi:type="dcterms:W3CDTF">2021-10-11T09:41:49Z</dcterms:created>
  <dcterms:modified xsi:type="dcterms:W3CDTF">2021-10-11T09:41:49Z</dcterms:modified>
</cp:coreProperties>
</file>