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Infinity Marvel névkereső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Banner    </w:t>
      </w:r>
      <w:r>
        <w:t xml:space="preserve">   Clea    </w:t>
      </w:r>
      <w:r>
        <w:t xml:space="preserve">   Deadpool    </w:t>
      </w:r>
      <w:r>
        <w:t xml:space="preserve">   Drax    </w:t>
      </w:r>
      <w:r>
        <w:t xml:space="preserve">   Fandral    </w:t>
      </w:r>
      <w:r>
        <w:t xml:space="preserve">   Gamora    </w:t>
      </w:r>
      <w:r>
        <w:t xml:space="preserve">   Hercules    </w:t>
      </w:r>
      <w:r>
        <w:t xml:space="preserve">   Loki    </w:t>
      </w:r>
      <w:r>
        <w:t xml:space="preserve">   Magneto    </w:t>
      </w:r>
      <w:r>
        <w:t xml:space="preserve">   Namor    </w:t>
      </w:r>
      <w:r>
        <w:t xml:space="preserve">   Narsil    </w:t>
      </w:r>
      <w:r>
        <w:t xml:space="preserve">   Pietro    </w:t>
      </w:r>
      <w:r>
        <w:t xml:space="preserve">   Quill    </w:t>
      </w:r>
      <w:r>
        <w:t xml:space="preserve">   Singularity    </w:t>
      </w:r>
      <w:r>
        <w:t xml:space="preserve">   Songbird    </w:t>
      </w:r>
      <w:r>
        <w:t xml:space="preserve">   Stark    </w:t>
      </w:r>
      <w:r>
        <w:t xml:space="preserve">   Thor    </w:t>
      </w:r>
      <w:r>
        <w:t xml:space="preserve">   Xavier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Infinity Marvel névkereső</dc:title>
  <dcterms:created xsi:type="dcterms:W3CDTF">2021-10-11T09:41:00Z</dcterms:created>
  <dcterms:modified xsi:type="dcterms:W3CDTF">2021-10-11T09:41:00Z</dcterms:modified>
</cp:coreProperties>
</file>