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Infinity 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ships    </w:t>
      </w:r>
      <w:r>
        <w:t xml:space="preserve">   time travel    </w:t>
      </w:r>
      <w:r>
        <w:t xml:space="preserve">   Infinity Ring    </w:t>
      </w:r>
      <w:r>
        <w:t xml:space="preserve">   Brake    </w:t>
      </w:r>
      <w:r>
        <w:t xml:space="preserve">   Riq    </w:t>
      </w:r>
      <w:r>
        <w:t xml:space="preserve">   Rollo    </w:t>
      </w:r>
      <w:r>
        <w:t xml:space="preserve">   Bill    </w:t>
      </w:r>
      <w:r>
        <w:t xml:space="preserve">   Gorm    </w:t>
      </w:r>
      <w:r>
        <w:t xml:space="preserve">   Sera    </w:t>
      </w:r>
      <w:r>
        <w:t xml:space="preserve">   Dak    </w:t>
      </w:r>
      <w:r>
        <w:t xml:space="preserve">   future    </w:t>
      </w:r>
      <w:r>
        <w:t xml:space="preserve">   past    </w:t>
      </w:r>
      <w:r>
        <w:t xml:space="preserve">   history    </w:t>
      </w:r>
      <w:r>
        <w:t xml:space="preserve">   Parisain    </w:t>
      </w:r>
      <w:r>
        <w:t xml:space="preserve">   Paris    </w:t>
      </w:r>
      <w:r>
        <w:t xml:space="preserve">   Viking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 Ring</dc:title>
  <dcterms:created xsi:type="dcterms:W3CDTF">2021-10-11T09:40:32Z</dcterms:created>
  <dcterms:modified xsi:type="dcterms:W3CDTF">2021-10-11T09:40:32Z</dcterms:modified>
</cp:coreProperties>
</file>