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Infinity 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SQ    </w:t>
      </w:r>
      <w:r>
        <w:t xml:space="preserve">   bestfriends    </w:t>
      </w:r>
      <w:r>
        <w:t xml:space="preserve">   school    </w:t>
      </w:r>
      <w:r>
        <w:t xml:space="preserve">   tmetravel    </w:t>
      </w:r>
      <w:r>
        <w:t xml:space="preserve">   columbus    </w:t>
      </w:r>
      <w:r>
        <w:t xml:space="preserve">   historians    </w:t>
      </w:r>
      <w:r>
        <w:t xml:space="preserve">   earthquake    </w:t>
      </w:r>
      <w:r>
        <w:t xml:space="preserve">   parents    </w:t>
      </w:r>
      <w:r>
        <w:t xml:space="preserve">   revolutionarywar    </w:t>
      </w:r>
      <w:r>
        <w:t xml:space="preserve">   eyeball    </w:t>
      </w:r>
      <w:r>
        <w:t xml:space="preserve">   mutiny    </w:t>
      </w:r>
      <w:r>
        <w:t xml:space="preserve">   Riq    </w:t>
      </w:r>
      <w:r>
        <w:t xml:space="preserve">   Sera    </w:t>
      </w:r>
      <w:r>
        <w:t xml:space="preserve">   Dak    </w:t>
      </w:r>
      <w:r>
        <w:t xml:space="preserve">   infinity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Infinity Ring</dc:title>
  <dcterms:created xsi:type="dcterms:W3CDTF">2021-10-11T09:40:51Z</dcterms:created>
  <dcterms:modified xsi:type="dcterms:W3CDTF">2021-10-11T09:40:51Z</dcterms:modified>
</cp:coreProperties>
</file>