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Infinity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group used to protect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reality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oath Thanos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green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space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weapon used by Quasar?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Thanos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villain?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with infinity?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red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takes Gamora?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Magus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blue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purple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Gamora go into with Galactus?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the power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shortest member of infinity watch?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War</dc:title>
  <dcterms:created xsi:type="dcterms:W3CDTF">2021-10-11T09:41:22Z</dcterms:created>
  <dcterms:modified xsi:type="dcterms:W3CDTF">2021-10-11T09:41:22Z</dcterms:modified>
</cp:coreProperties>
</file>