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Infinity War</w:t>
      </w:r>
    </w:p>
    <w:p>
      <w:pPr>
        <w:pStyle w:val="Questions"/>
      </w:pPr>
      <w:r>
        <w:t xml:space="preserve">1. YONT TSRKA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SNATOH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MERAREBSOKRT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SVETE SERROG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EERTP AEKRPR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ECUBR NAERNB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HORT NSO OF EDON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VNIOIS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DR EVNSTE NRASTEG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TIMSAN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KINC FYRU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LAKBC OWIWD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OCTKRE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TEERP LUQIL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XRAD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INOR ATRTIOP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DANAW FIOMFMXA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GMAARO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WNETIR RILOSED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ANEULB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Infinity War</dc:title>
  <dcterms:created xsi:type="dcterms:W3CDTF">2021-10-11T09:41:45Z</dcterms:created>
  <dcterms:modified xsi:type="dcterms:W3CDTF">2021-10-11T09:41:45Z</dcterms:modified>
</cp:coreProperties>
</file>