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Infinity War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 Of The Wakanda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Stone Is In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Eye Of Agamotto Holds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Scepter Holds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Wears A Scepter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Unknown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Team Has A Member That Is Daughter Of Thanos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Orb Holds This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Tesseract Holds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Item Can Can Destroy The Universe With A Snap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Avenger Was A War Veteran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Wear The Cape Of Levitation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Who Holds The Infinity Gauntlet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Called Aether Holds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Main Group In The Movie</w:t>
            </w:r>
          </w:p>
        </w:tc>
      </w:tr>
    </w:tbl>
    <w:p>
      <w:pPr>
        <w:pStyle w:val="WordBankMedium"/>
      </w:pPr>
      <w:r>
        <w:t xml:space="preserve">   Avengers    </w:t>
      </w:r>
      <w:r>
        <w:t xml:space="preserve">   BlackPanther    </w:t>
      </w:r>
      <w:r>
        <w:t xml:space="preserve">   CaptainAmerica    </w:t>
      </w:r>
      <w:r>
        <w:t xml:space="preserve">   DoctorStrange    </w:t>
      </w:r>
      <w:r>
        <w:t xml:space="preserve">   EyeOfAgamotto    </w:t>
      </w:r>
      <w:r>
        <w:t xml:space="preserve">   GuardiansOfTheGalaxy    </w:t>
      </w:r>
      <w:r>
        <w:t xml:space="preserve">   InfinityGauntlet    </w:t>
      </w:r>
      <w:r>
        <w:t xml:space="preserve">   Mind Stone    </w:t>
      </w:r>
      <w:r>
        <w:t xml:space="preserve">   PowerStone    </w:t>
      </w:r>
      <w:r>
        <w:t xml:space="preserve">   RealityStone    </w:t>
      </w:r>
      <w:r>
        <w:t xml:space="preserve">   SoulStone    </w:t>
      </w:r>
      <w:r>
        <w:t xml:space="preserve">   SpaceStone    </w:t>
      </w:r>
      <w:r>
        <w:t xml:space="preserve">   Thanos    </w:t>
      </w:r>
      <w:r>
        <w:t xml:space="preserve">   Time Stone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War Crossword Search</dc:title>
  <dcterms:created xsi:type="dcterms:W3CDTF">2021-10-11T09:41:07Z</dcterms:created>
  <dcterms:modified xsi:type="dcterms:W3CDTF">2021-10-11T09:41:07Z</dcterms:modified>
</cp:coreProperties>
</file>