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Infirmière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preposterous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fortunately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groan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unpack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emergency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Infirmière</dc:title>
  <dcterms:created xsi:type="dcterms:W3CDTF">2021-10-11T09:40:48Z</dcterms:created>
  <dcterms:modified xsi:type="dcterms:W3CDTF">2021-10-11T09:40:48Z</dcterms:modified>
</cp:coreProperties>
</file>