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Inflammation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 response to harmful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symptom of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caused to skin by heat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symptom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Bacteria, viruses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Prolonged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symptom 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symptom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ia a tissue and it is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Inflammation</dc:title>
  <dcterms:created xsi:type="dcterms:W3CDTF">2021-10-11T09:41:42Z</dcterms:created>
  <dcterms:modified xsi:type="dcterms:W3CDTF">2021-10-11T09:41:42Z</dcterms:modified>
</cp:coreProperties>
</file>