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Inflammation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ulcers; food can exacerbate the pain and vomiting relieves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 the symptoms, relapses, not 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 spastic bowel, abd distention, pain, diarrhea, constipation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which to assess for appendicitis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Ulcerative Colitis, you will have ______  ___ ______ in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watery stools with hyperactive bowel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common in younger people and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in the pelvis, pain with urination, frequency, blood or pus in urine, vomiting,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Contributing factors: H-pylori, NSAIDS, acid and pepsin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ulcers occur 1-3 hrs after eating, pain is relieved by eating, antacids or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Intestinal obstruction has what type of bowel sounds?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have elevated WBC, liver enzymes and direct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require a colectomy or partial colectomy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Lesions skip through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Treated with Bentyl, metamucil and SSRI's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Complication with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starts in _________ canal and goes upward to sigmoid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treated with anti-inflammatories and corticosteroids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 with antacids, H2 antagonist, PPI, antibiotics and acid blockers (abbrev)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 CrossWord</dc:title>
  <dcterms:created xsi:type="dcterms:W3CDTF">2021-10-11T09:41:51Z</dcterms:created>
  <dcterms:modified xsi:type="dcterms:W3CDTF">2021-10-11T09:41:51Z</dcterms:modified>
</cp:coreProperties>
</file>