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Inflammation and Repair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much bleeding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WBCs moving from capillaries to injury 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blood cells moving to injury site by biochemical means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WBCs moving to outer wall of blood vessel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abnormal body passage that leads from an abscess to the body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Enlargement due to cells getting bigger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Enlargement due to too many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WBCs sticking to blood vessel walls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decrease in size and function of a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Inflammation and Repair Terms</dc:title>
  <dcterms:created xsi:type="dcterms:W3CDTF">2021-10-11T09:41:40Z</dcterms:created>
  <dcterms:modified xsi:type="dcterms:W3CDTF">2021-10-11T09:41:40Z</dcterms:modified>
</cp:coreProperties>
</file>