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Inflammation and Wound Healing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unpleasant sensation caused by illness or injury; The "P" in "PRISH"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growth of cells that could be either benign or 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Impaired blood supply around a scar resulting in further tissue breakdown; Most common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passage of blood cells through the intact walls of the capillaries, typically accompanying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passage of leukocytes through the endothelium and walls of capillaries during inflammation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of shortening and hardening of muscles, tendons, or other tissue, often leading to deformity and rigidity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move; The "I" in "PRISH"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lesion formed by mononuclear cells that surround a persistent irritant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Added or external energy that causes a rise in temperature, expansion, evaporation, or other physical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Hypertrophic scar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Inflammation and Wound Healing</dc:title>
  <dcterms:created xsi:type="dcterms:W3CDTF">2021-10-11T09:41:18Z</dcterms:created>
  <dcterms:modified xsi:type="dcterms:W3CDTF">2021-10-11T09:41:18Z</dcterms:modified>
</cp:coreProperties>
</file>