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Inflammation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lesion that is eroding away the skin or mucous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Physical suffering or discomfort caused by illness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Inability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passage of blood cells through the intact walls of the capillaries, typically accompanying inflammation.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swelling of a part of the body, generally without inflammation, caused by an abnormal growth of tissue, whether benign or malignant.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of shortening and hardening of muscles, tendons, or other tissue, often leading to deformity and rigidity of joints.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of irregular fibrous tissue formed at the site of a scar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mass of granulation tissue, typically produced in response to infection, inflammation, or the presence of a foreign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passage of white blood cells through the endothelium and wall of small blood vessels.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of being hot; high temperature.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Inflammation</dc:title>
  <dcterms:created xsi:type="dcterms:W3CDTF">2021-10-11T09:41:16Z</dcterms:created>
  <dcterms:modified xsi:type="dcterms:W3CDTF">2021-10-11T09:41:16Z</dcterms:modified>
</cp:coreProperties>
</file>