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Inflammation of the Thymus is known 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Growth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Term that Describes High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Thymus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hormone is responsible for Childbirth and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Gland that Produces Estrogen &amp;Progesterone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Master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condition of high levels of potassium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alarm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gland makes Thyroid Hormone.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Sexual Disfunction in females (ACRONYM)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 responsible for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Gland that Makes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Term that Describes low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condition of low levels of potassium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gland regulates blood sugar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Inflammation of the Thymus is known as </dc:title>
  <dcterms:created xsi:type="dcterms:W3CDTF">2021-10-11T09:41:54Z</dcterms:created>
  <dcterms:modified xsi:type="dcterms:W3CDTF">2021-10-11T09:41:54Z</dcterms:modified>
</cp:coreProperties>
</file>