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Inflammatory Bowel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Complications of Chron's may include intestinal obstruction, electrolyte imbalances and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typically occurs in this area of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issues of this disease include abscesses, fissures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Chron's disease is seen more often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symptom of Chron's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Disruption of this may cause chronic diarrhea and nutritional deficits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Sub-acute and chronic inflammation of the GI tract wall that extends to all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that creates an opening from the ileum to the outside of the body through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conclusive diagnostic test for Chron’s disease is a __________ study of the upper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Endoscopy, Xray and _________________ can be performed to diagnose Cron's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People with Chron’s disease are at increased risk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CBC is performed to assess hematocrit and ________________ (usually low)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Inflammatory Bowel Disease</dc:title>
  <dcterms:created xsi:type="dcterms:W3CDTF">2021-10-11T09:42:05Z</dcterms:created>
  <dcterms:modified xsi:type="dcterms:W3CDTF">2021-10-11T09:42:05Z</dcterms:modified>
</cp:coreProperties>
</file>