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......... means the general level of prices go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..... Price index is important for the economy.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Inflation is a general and ....... rise in the level of prices of godsend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................. bubble occurs when demand push inflation leads to assets becoming overvalued.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Price deflator reduce the ......... power of wages, profits, pensions etc.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........today tend to agree that the main cause of inflation is .... much money chasing too few goods.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..... inflation is when prices rise at phenomenal rates and money becomes almost worthless.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Inflation is the ............. of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money supply may expand to meet ..... and cost pressures.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........... often occurs when the asset bubble bursts.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Inflation</dc:title>
  <dcterms:created xsi:type="dcterms:W3CDTF">2021-10-11T09:41:20Z</dcterms:created>
  <dcterms:modified xsi:type="dcterms:W3CDTF">2021-10-11T09:41:20Z</dcterms:modified>
</cp:coreProperties>
</file>