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Inflation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Monetary inflation occurring at a very high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general increase in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are changing jobs or are seeking their first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Decrease in the general price level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received especially on a regular basis through investments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proportion of a loan that is charged as interest to the borrower, typically expressed as an annual percentage of the loan outstanding.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situation in which the overall price levels go up due to increase in the cost of wages and raw materials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lose their jobs because of technological advances reduce the demand for people with their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lose their jobs during periods of economic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that inflation occurs when demand for goods and services exceeds existing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are unemployed because their jobs depend on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circumstance where the inflation of a nation increases gradually, but continually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vicious circle process in which wage increase causes price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hypothesis that changes in prices correspond to changes on the monetary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financial ability to buy products and services</w:t>
            </w:r>
          </w:p>
        </w:tc>
      </w:tr>
    </w:tbl>
    <w:p>
      <w:pPr>
        <w:pStyle w:val="WordBankLarge"/>
      </w:pPr>
      <w:r>
        <w:t xml:space="preserve">   Hyperinflation    </w:t>
      </w:r>
      <w:r>
        <w:t xml:space="preserve">   Creeping inflation    </w:t>
      </w:r>
      <w:r>
        <w:t xml:space="preserve">   Deflation    </w:t>
      </w:r>
      <w:r>
        <w:t xml:space="preserve">   Quantity Theory    </w:t>
      </w:r>
      <w:r>
        <w:t xml:space="preserve">   Demand-Pull theory    </w:t>
      </w:r>
      <w:r>
        <w:t xml:space="preserve">   Cost-Push Theory    </w:t>
      </w:r>
      <w:r>
        <w:t xml:space="preserve">   Wage-Price Spiral    </w:t>
      </w:r>
      <w:r>
        <w:t xml:space="preserve">   Purchasing Power    </w:t>
      </w:r>
      <w:r>
        <w:t xml:space="preserve">   Income    </w:t>
      </w:r>
      <w:r>
        <w:t xml:space="preserve">   Interest Rates    </w:t>
      </w:r>
      <w:r>
        <w:t xml:space="preserve">   Frictional Unemployment    </w:t>
      </w:r>
      <w:r>
        <w:t xml:space="preserve">   Structural Unemployment    </w:t>
      </w:r>
      <w:r>
        <w:t xml:space="preserve">   Seasonal Unemployment    </w:t>
      </w:r>
      <w:r>
        <w:t xml:space="preserve">   Cyclical Unemployment    </w:t>
      </w:r>
      <w:r>
        <w:t xml:space="preserve">   Inflation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Inflation Crossword Puzzle</dc:title>
  <dcterms:created xsi:type="dcterms:W3CDTF">2021-10-11T09:41:29Z</dcterms:created>
  <dcterms:modified xsi:type="dcterms:W3CDTF">2021-10-11T09:41:29Z</dcterms:modified>
</cp:coreProperties>
</file>