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Inflation and Unemployment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financial ability to buy products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obtained in return for labor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reduction of the general level of prices in an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lose their jobs during periods of economic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monetary inflation occurring a very high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inflation occurs when demand for goods and services exceeds existing supplies.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inflation caused by an increase in prices of inputs like labour, raw material, etc. The increased price of the factors of production leads to a decreased supply of these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proportion of a loan that is charged as interest to the borrower, typically expressed as an annual percentage of the loan outstanding.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hypothesis that changes in prices correspond to changes in the monetary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increases gradually but continually over time. increase the cost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macroeconomic theory used to explain the cause-and-effect relationship between rising wages and rising prices, or inflation.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lose their jobs because of technology advances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are changing jobs or are seeking their first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are unemployed because their jobs depend on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received, especially on a regular basis, for work or through investments.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Inflation and Unemployment Puzzle</dc:title>
  <dcterms:created xsi:type="dcterms:W3CDTF">2021-10-11T09:41:27Z</dcterms:created>
  <dcterms:modified xsi:type="dcterms:W3CDTF">2021-10-11T09:41:27Z</dcterms:modified>
</cp:coreProperties>
</file>