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Base Year    </w:t>
      </w:r>
      <w:r>
        <w:t xml:space="preserve">   Commodities    </w:t>
      </w:r>
      <w:r>
        <w:t xml:space="preserve">   Consumer Price Index    </w:t>
      </w:r>
      <w:r>
        <w:t xml:space="preserve">   Cost Pull Inflation    </w:t>
      </w:r>
      <w:r>
        <w:t xml:space="preserve">   Currency Exchange Rates    </w:t>
      </w:r>
      <w:r>
        <w:t xml:space="preserve">   Demand Pull Inflation    </w:t>
      </w:r>
      <w:r>
        <w:t xml:space="preserve">   Employment Cost Index    </w:t>
      </w:r>
      <w:r>
        <w:t xml:space="preserve">   Exports    </w:t>
      </w:r>
      <w:r>
        <w:t xml:space="preserve">   Fixed Income    </w:t>
      </w:r>
      <w:r>
        <w:t xml:space="preserve">   Hyperinflation    </w:t>
      </w:r>
      <w:r>
        <w:t xml:space="preserve">   Imports    </w:t>
      </w:r>
      <w:r>
        <w:t xml:space="preserve">   Inflation    </w:t>
      </w:r>
      <w:r>
        <w:t xml:space="preserve">   Inflation Rate    </w:t>
      </w:r>
      <w:r>
        <w:t xml:space="preserve">   Inflation Targeting    </w:t>
      </w:r>
      <w:r>
        <w:t xml:space="preserve">   Interest Rates    </w:t>
      </w:r>
      <w:r>
        <w:t xml:space="preserve">   Menu Costs    </w:t>
      </w:r>
      <w:r>
        <w:t xml:space="preserve">   Money Supply    </w:t>
      </w:r>
      <w:r>
        <w:t xml:space="preserve">   Non Sampling Errors    </w:t>
      </w:r>
      <w:r>
        <w:t xml:space="preserve">   Pensions    </w:t>
      </w:r>
      <w:r>
        <w:t xml:space="preserve">   Price Stability    </w:t>
      </w:r>
      <w:r>
        <w:t xml:space="preserve">   Producer Price Index    </w:t>
      </w:r>
      <w:r>
        <w:t xml:space="preserve">   Sampling Errors    </w:t>
      </w:r>
      <w:r>
        <w:t xml:space="preserve">   Social Security    </w:t>
      </w:r>
      <w:r>
        <w:t xml:space="preserve">   Standard of Living    </w:t>
      </w:r>
      <w:r>
        <w:t xml:space="preserve">   Supply Shock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Inflation</dc:title>
  <dcterms:created xsi:type="dcterms:W3CDTF">2021-10-11T09:41:09Z</dcterms:created>
  <dcterms:modified xsi:type="dcterms:W3CDTF">2021-10-11T09:41:09Z</dcterms:modified>
</cp:coreProperties>
</file>