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Inflected Endings, Changing Y to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varied    </w:t>
      </w:r>
      <w:r>
        <w:t xml:space="preserve">   jumpier    </w:t>
      </w:r>
      <w:r>
        <w:t xml:space="preserve">   funnier    </w:t>
      </w:r>
      <w:r>
        <w:t xml:space="preserve">   dizziest    </w:t>
      </w:r>
      <w:r>
        <w:t xml:space="preserve">   merrier    </w:t>
      </w:r>
      <w:r>
        <w:t xml:space="preserve">   families    </w:t>
      </w:r>
      <w:r>
        <w:t xml:space="preserve">   sorriest    </w:t>
      </w:r>
      <w:r>
        <w:t xml:space="preserve">   emptier    </w:t>
      </w:r>
      <w:r>
        <w:t xml:space="preserve">   happiest    </w:t>
      </w:r>
      <w:r>
        <w:t xml:space="preserve">   prettily    </w:t>
      </w:r>
      <w:r>
        <w:t xml:space="preserve">   applied    </w:t>
      </w:r>
      <w:r>
        <w:t xml:space="preserve">   silliest    </w:t>
      </w:r>
      <w:r>
        <w:t xml:space="preserve">   easily    </w:t>
      </w:r>
      <w:r>
        <w:t xml:space="preserve">   carries    </w:t>
      </w:r>
      <w:r>
        <w:t xml:space="preserve">   marries    </w:t>
      </w:r>
      <w:r>
        <w:t xml:space="preserve">   worried    </w:t>
      </w:r>
      <w:r>
        <w:t xml:space="preserve">   replied    </w:t>
      </w:r>
      <w:r>
        <w:t xml:space="preserve">   Lazier    </w:t>
      </w:r>
      <w:r>
        <w:t xml:space="preserve">   Cozily    </w:t>
      </w:r>
      <w:r>
        <w:t xml:space="preserve">   Pennies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Inflected Endings, Changing Y to I</dc:title>
  <dcterms:created xsi:type="dcterms:W3CDTF">2021-10-11T09:41:23Z</dcterms:created>
  <dcterms:modified xsi:type="dcterms:W3CDTF">2021-10-11T09:41:23Z</dcterms:modified>
</cp:coreProperties>
</file>