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Inflectional Endings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underscoring    </w:t>
      </w:r>
      <w:r>
        <w:t xml:space="preserve">   outwitted    </w:t>
      </w:r>
      <w:r>
        <w:t xml:space="preserve">   desktop    </w:t>
      </w:r>
      <w:r>
        <w:t xml:space="preserve">   snowstorm    </w:t>
      </w:r>
      <w:r>
        <w:t xml:space="preserve">   bedspread    </w:t>
      </w:r>
      <w:r>
        <w:t xml:space="preserve">   discussing    </w:t>
      </w:r>
      <w:r>
        <w:t xml:space="preserve">   forcing    </w:t>
      </w:r>
      <w:r>
        <w:t xml:space="preserve">   tasting    </w:t>
      </w:r>
      <w:r>
        <w:t xml:space="preserve">   saving    </w:t>
      </w:r>
      <w:r>
        <w:t xml:space="preserve">   discussed    </w:t>
      </w:r>
      <w:r>
        <w:t xml:space="preserve">   flagging    </w:t>
      </w:r>
      <w:r>
        <w:t xml:space="preserve">   scaring    </w:t>
      </w:r>
      <w:r>
        <w:t xml:space="preserve">   skipping    </w:t>
      </w:r>
      <w:r>
        <w:t xml:space="preserve">   saved    </w:t>
      </w:r>
      <w:r>
        <w:t xml:space="preserve">   tapping    </w:t>
      </w:r>
      <w:r>
        <w:t xml:space="preserve">   skipped    </w:t>
      </w:r>
      <w:r>
        <w:t xml:space="preserve">   ripped    </w:t>
      </w:r>
      <w:r>
        <w:t xml:space="preserve">   flagged    </w:t>
      </w:r>
      <w:r>
        <w:t xml:space="preserve">   scared    </w:t>
      </w:r>
      <w:r>
        <w:t xml:space="preserve">   flipped    </w:t>
      </w:r>
      <w:r>
        <w:t xml:space="preserve">   tapped    </w:t>
      </w:r>
      <w:r>
        <w:t xml:space="preserve">   flipping    </w:t>
      </w:r>
      <w:r>
        <w:t xml:space="preserve">   forced    </w:t>
      </w:r>
      <w:r>
        <w:t xml:space="preserve">   ripping    </w:t>
      </w:r>
      <w:r>
        <w:t xml:space="preserve">   tasted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Inflectional Endings</dc:title>
  <dcterms:created xsi:type="dcterms:W3CDTF">2021-10-11T09:42:15Z</dcterms:created>
  <dcterms:modified xsi:type="dcterms:W3CDTF">2021-10-11T09:42:15Z</dcterms:modified>
</cp:coreProperties>
</file>