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Inflectional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walked    </w:t>
      </w:r>
      <w:r>
        <w:t xml:space="preserve">   sitting    </w:t>
      </w:r>
      <w:r>
        <w:t xml:space="preserve">   helping    </w:t>
      </w:r>
      <w:r>
        <w:t xml:space="preserve">   planted    </w:t>
      </w:r>
      <w:r>
        <w:t xml:space="preserve">   looks    </w:t>
      </w:r>
      <w:r>
        <w:t xml:space="preserve">   making    </w:t>
      </w:r>
      <w:r>
        <w:t xml:space="preserve">   yelled    </w:t>
      </w:r>
      <w:r>
        <w:t xml:space="preserve">   sings    </w:t>
      </w:r>
      <w:r>
        <w:t xml:space="preserve">   starts    </w:t>
      </w:r>
      <w:r>
        <w:t xml:space="preserve">   spilling    </w:t>
      </w:r>
      <w:r>
        <w:t xml:space="preserve">   jumped    </w:t>
      </w:r>
      <w:r>
        <w:t xml:space="preserve">   walks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Inflectional Endings</dc:title>
  <dcterms:created xsi:type="dcterms:W3CDTF">2021-10-11T09:41:00Z</dcterms:created>
  <dcterms:modified xsi:type="dcterms:W3CDTF">2021-10-11T09:41:00Z</dcterms:modified>
</cp:coreProperties>
</file>