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fabric     </w:t>
      </w:r>
      <w:r>
        <w:t xml:space="preserve">   snapshot    </w:t>
      </w:r>
      <w:r>
        <w:t xml:space="preserve">   dwelling    </w:t>
      </w:r>
      <w:r>
        <w:t xml:space="preserve">   funnel    </w:t>
      </w:r>
      <w:r>
        <w:t xml:space="preserve">   ponder    </w:t>
      </w:r>
      <w:r>
        <w:t xml:space="preserve">   wallet    </w:t>
      </w:r>
      <w:r>
        <w:t xml:space="preserve">   necklace    </w:t>
      </w:r>
      <w:r>
        <w:t xml:space="preserve">   barren    </w:t>
      </w:r>
      <w:r>
        <w:t xml:space="preserve">   kingdom    </w:t>
      </w:r>
      <w:r>
        <w:t xml:space="preserve">   ragged    </w:t>
      </w:r>
      <w:r>
        <w:t xml:space="preserve">   muffler    </w:t>
      </w:r>
      <w:r>
        <w:t xml:space="preserve">   pumpkin    </w:t>
      </w:r>
      <w:r>
        <w:t xml:space="preserve">   prosper    </w:t>
      </w:r>
      <w:r>
        <w:t xml:space="preserve">   ballot    </w:t>
      </w:r>
      <w:r>
        <w:t xml:space="preserve">   pantry    </w:t>
      </w:r>
      <w:r>
        <w:t xml:space="preserve">   formal    </w:t>
      </w:r>
      <w:r>
        <w:t xml:space="preserve">   mental     </w:t>
      </w:r>
      <w:r>
        <w:t xml:space="preserve">   victim    </w:t>
      </w:r>
      <w:r>
        <w:t xml:space="preserve">   banner     </w:t>
      </w:r>
      <w:r>
        <w:t xml:space="preserve">   factor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</dc:title>
  <dcterms:created xsi:type="dcterms:W3CDTF">2021-10-11T09:40:31Z</dcterms:created>
  <dcterms:modified xsi:type="dcterms:W3CDTF">2021-10-11T09:40:31Z</dcterms:modified>
</cp:coreProperties>
</file>