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Inflectional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continued    </w:t>
      </w:r>
      <w:r>
        <w:t xml:space="preserve">   outlined    </w:t>
      </w:r>
      <w:r>
        <w:t xml:space="preserve">   receiving    </w:t>
      </w:r>
      <w:r>
        <w:t xml:space="preserve">   believing    </w:t>
      </w:r>
      <w:r>
        <w:t xml:space="preserve">   pleasing    </w:t>
      </w:r>
      <w:r>
        <w:t xml:space="preserve">   hurried    </w:t>
      </w:r>
      <w:r>
        <w:t xml:space="preserve">   studied    </w:t>
      </w:r>
      <w:r>
        <w:t xml:space="preserve">   traced    </w:t>
      </w:r>
      <w:r>
        <w:t xml:space="preserve">   glued    </w:t>
      </w:r>
      <w:r>
        <w:t xml:space="preserve">   looked    </w:t>
      </w:r>
      <w:r>
        <w:t xml:space="preserve">   timing    </w:t>
      </w:r>
      <w:r>
        <w:t xml:space="preserve">   changing    </w:t>
      </w:r>
      <w:r>
        <w:t xml:space="preserve">   shipping    </w:t>
      </w:r>
      <w:r>
        <w:t xml:space="preserve">   bounding    </w:t>
      </w:r>
      <w:r>
        <w:t xml:space="preserve">   fooling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Inflectional Endings</dc:title>
  <dcterms:created xsi:type="dcterms:W3CDTF">2021-10-11T09:40:36Z</dcterms:created>
  <dcterms:modified xsi:type="dcterms:W3CDTF">2021-10-11T09:40:36Z</dcterms:modified>
</cp:coreProperties>
</file>