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Inflectional endings -s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away    </w:t>
      </w:r>
      <w:r>
        <w:t xml:space="preserve">   bones    </w:t>
      </w:r>
      <w:r>
        <w:t xml:space="preserve">   bugs    </w:t>
      </w:r>
      <w:r>
        <w:t xml:space="preserve">   bumps    </w:t>
      </w:r>
      <w:r>
        <w:t xml:space="preserve">   chips    </w:t>
      </w:r>
      <w:r>
        <w:t xml:space="preserve">   cubes    </w:t>
      </w:r>
      <w:r>
        <w:t xml:space="preserve">   flops    </w:t>
      </w:r>
      <w:r>
        <w:t xml:space="preserve">   gabs    </w:t>
      </w:r>
      <w:r>
        <w:t xml:space="preserve">   gates    </w:t>
      </w:r>
      <w:r>
        <w:t xml:space="preserve">   homes    </w:t>
      </w:r>
      <w:r>
        <w:t xml:space="preserve">   our    </w:t>
      </w:r>
      <w:r>
        <w:t xml:space="preserve">   shops    </w:t>
      </w:r>
      <w:r>
        <w:t xml:space="preserve">   slits    </w:t>
      </w:r>
      <w:r>
        <w:t xml:space="preserve">   tames    </w:t>
      </w:r>
      <w:r>
        <w:t xml:space="preserve">   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Inflectional endings -s</dc:title>
  <dcterms:created xsi:type="dcterms:W3CDTF">2021-10-11T09:41:11Z</dcterms:created>
  <dcterms:modified xsi:type="dcterms:W3CDTF">2021-10-11T09:41:11Z</dcterms:modified>
</cp:coreProperties>
</file>