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Inflicted Endings(--ed and--ing)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Pleasing    </w:t>
      </w:r>
      <w:r>
        <w:t xml:space="preserve">   Including    </w:t>
      </w:r>
      <w:r>
        <w:t xml:space="preserve">   Drying    </w:t>
      </w:r>
      <w:r>
        <w:t xml:space="preserve">   Getting    </w:t>
      </w:r>
      <w:r>
        <w:t xml:space="preserve">   Worried    </w:t>
      </w:r>
      <w:r>
        <w:t xml:space="preserve">   Dried    </w:t>
      </w:r>
      <w:r>
        <w:t xml:space="preserve">   Tried    </w:t>
      </w:r>
      <w:r>
        <w:t xml:space="preserve">   Using    </w:t>
      </w:r>
      <w:r>
        <w:t xml:space="preserve">   Shopped    </w:t>
      </w:r>
      <w:r>
        <w:t xml:space="preserve">   Pleased    </w:t>
      </w:r>
      <w:r>
        <w:t xml:space="preserve">   Trying    </w:t>
      </w:r>
      <w:r>
        <w:t xml:space="preserve">   Supplies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Inflicted Endings(--ed and--ing)</dc:title>
  <dcterms:created xsi:type="dcterms:W3CDTF">2021-10-11T09:42:10Z</dcterms:created>
  <dcterms:modified xsi:type="dcterms:W3CDTF">2021-10-11T09:42:10Z</dcterms:modified>
</cp:coreProperties>
</file>