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Influence-Synonyms and 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coercion or compulsion, especially with the use or threat of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being too small or unimportant to be worth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result or effect of an action 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power to influence or direct people's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change which is a result or consequence of an action or other cause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beginning or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or thing that gives rise to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exercise of control or influence over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in time or space at which something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influence or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Influence-Synonyms and Antonyms</dc:title>
  <dcterms:created xsi:type="dcterms:W3CDTF">2021-10-11T09:42:00Z</dcterms:created>
  <dcterms:modified xsi:type="dcterms:W3CDTF">2021-10-11T09:42:00Z</dcterms:modified>
</cp:coreProperties>
</file>