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life experience    </w:t>
      </w:r>
      <w:r>
        <w:t xml:space="preserve">   yourself    </w:t>
      </w:r>
      <w:r>
        <w:t xml:space="preserve">   colors    </w:t>
      </w:r>
      <w:r>
        <w:t xml:space="preserve">   jobs    </w:t>
      </w:r>
      <w:r>
        <w:t xml:space="preserve">   social media    </w:t>
      </w:r>
      <w:r>
        <w:t xml:space="preserve">   weather    </w:t>
      </w:r>
      <w:r>
        <w:t xml:space="preserve">   clothes    </w:t>
      </w:r>
      <w:r>
        <w:t xml:space="preserve">   Body Image    </w:t>
      </w:r>
      <w:r>
        <w:t xml:space="preserve">   attitude    </w:t>
      </w:r>
      <w:r>
        <w:t xml:space="preserve">   money    </w:t>
      </w:r>
      <w:r>
        <w:t xml:space="preserve">   education    </w:t>
      </w:r>
      <w:r>
        <w:t xml:space="preserve">   family    </w:t>
      </w:r>
      <w:r>
        <w:t xml:space="preserve">   appearance    </w:t>
      </w:r>
      <w:r>
        <w:t xml:space="preserve">   emotions    </w:t>
      </w:r>
      <w:r>
        <w:t xml:space="preserve">   musicians    </w:t>
      </w:r>
      <w:r>
        <w:t xml:space="preserve">   sports    </w:t>
      </w:r>
      <w:r>
        <w:t xml:space="preserve">   behavior    </w:t>
      </w:r>
      <w:r>
        <w:t xml:space="preserve">   classmates    </w:t>
      </w:r>
      <w:r>
        <w:t xml:space="preserve">   community    </w:t>
      </w:r>
      <w:r>
        <w:t xml:space="preserve">   culture    </w:t>
      </w:r>
      <w:r>
        <w:t xml:space="preserve">   coaches    </w:t>
      </w:r>
      <w:r>
        <w:t xml:space="preserve">   counselers    </w:t>
      </w:r>
      <w:r>
        <w:t xml:space="preserve">   teachers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</dc:title>
  <dcterms:created xsi:type="dcterms:W3CDTF">2021-10-11T09:41:45Z</dcterms:created>
  <dcterms:modified xsi:type="dcterms:W3CDTF">2021-10-11T09:41:45Z</dcterms:modified>
</cp:coreProperties>
</file>