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Influences on American Democracy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veto    </w:t>
      </w:r>
      <w:r>
        <w:t xml:space="preserve">   Bill of Rights    </w:t>
      </w:r>
      <w:r>
        <w:t xml:space="preserve">   ratification    </w:t>
      </w:r>
      <w:r>
        <w:t xml:space="preserve">   unicameral    </w:t>
      </w:r>
      <w:r>
        <w:t xml:space="preserve">   bicameral    </w:t>
      </w:r>
      <w:r>
        <w:t xml:space="preserve">   duties    </w:t>
      </w:r>
      <w:r>
        <w:t xml:space="preserve">   delegates    </w:t>
      </w:r>
      <w:r>
        <w:t xml:space="preserve">   charter    </w:t>
      </w:r>
      <w:r>
        <w:t xml:space="preserve">   majority    </w:t>
      </w:r>
      <w:r>
        <w:t xml:space="preserve">   English bill of rights    </w:t>
      </w:r>
      <w:r>
        <w:t xml:space="preserve">   Common Sense    </w:t>
      </w:r>
      <w:r>
        <w:t xml:space="preserve">   John locke    </w:t>
      </w:r>
      <w:r>
        <w:t xml:space="preserve">   embargo    </w:t>
      </w:r>
      <w:r>
        <w:t xml:space="preserve">   separation of powers    </w:t>
      </w:r>
      <w:r>
        <w:t xml:space="preserve">   Mayflower Compact    </w:t>
      </w:r>
      <w:r>
        <w:t xml:space="preserve">   Magna Carta    </w:t>
      </w:r>
      <w:r>
        <w:t xml:space="preserve">   contract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Influences on American Democracy</dc:title>
  <dcterms:created xsi:type="dcterms:W3CDTF">2021-10-11T09:42:25Z</dcterms:created>
  <dcterms:modified xsi:type="dcterms:W3CDTF">2021-10-11T09:42:25Z</dcterms:modified>
</cp:coreProperties>
</file>