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Influences on a business</w:t>
      </w:r>
    </w:p>
    <w:p>
      <w:pPr>
        <w:pStyle w:val="Questions"/>
      </w:pPr>
      <w:r>
        <w:t xml:space="preserve">1. IGANOLBTLOSIA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HELTAIC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OECNMCIO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EITBSSLNUAA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ERFE DTARE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NIUIAMTOLNATL CYONPAM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YNMEOEPNULTM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PSSELBADIO MCENIO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BUORAL STCOS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NAOTILEARTNNI INRNDGBA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Influences on a business</dc:title>
  <dcterms:created xsi:type="dcterms:W3CDTF">2021-10-11T09:42:04Z</dcterms:created>
  <dcterms:modified xsi:type="dcterms:W3CDTF">2021-10-11T09:42:04Z</dcterms:modified>
</cp:coreProperties>
</file>