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Influences on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blindspots    </w:t>
      </w:r>
      <w:r>
        <w:t xml:space="preserve">   responsibilities    </w:t>
      </w:r>
      <w:r>
        <w:t xml:space="preserve">   aspirations    </w:t>
      </w:r>
      <w:r>
        <w:t xml:space="preserve">   attitude    </w:t>
      </w:r>
      <w:r>
        <w:t xml:space="preserve">   books    </w:t>
      </w:r>
      <w:r>
        <w:t xml:space="preserve">   culture    </w:t>
      </w:r>
      <w:r>
        <w:t xml:space="preserve">   discipline    </w:t>
      </w:r>
      <w:r>
        <w:t xml:space="preserve">   employment    </w:t>
      </w:r>
      <w:r>
        <w:t xml:space="preserve">   family    </w:t>
      </w:r>
      <w:r>
        <w:t xml:space="preserve">   friends    </w:t>
      </w:r>
      <w:r>
        <w:t xml:space="preserve">   funding    </w:t>
      </w:r>
      <w:r>
        <w:t xml:space="preserve">   health    </w:t>
      </w:r>
      <w:r>
        <w:t xml:space="preserve">   informallearning    </w:t>
      </w:r>
      <w:r>
        <w:t xml:space="preserve">   internet    </w:t>
      </w:r>
      <w:r>
        <w:t xml:space="preserve">   learning needs    </w:t>
      </w:r>
      <w:r>
        <w:t xml:space="preserve">   learningstyle    </w:t>
      </w:r>
      <w:r>
        <w:t xml:space="preserve">   lifestyle    </w:t>
      </w:r>
      <w:r>
        <w:t xml:space="preserve">   motivation    </w:t>
      </w:r>
      <w:r>
        <w:t xml:space="preserve">   relationships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Influences on learning</dc:title>
  <dcterms:created xsi:type="dcterms:W3CDTF">2021-10-11T09:40:41Z</dcterms:created>
  <dcterms:modified xsi:type="dcterms:W3CDTF">2021-10-11T09:40:41Z</dcterms:modified>
</cp:coreProperties>
</file>