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Influential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Benjamin Banneker's interest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black to receive the U.S. patent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Madam CJ Walker was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Banneker wrote letters to Thomas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Madam CJ Walker was born where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Washington Carver was know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 L. Jennings was born in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Carver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L Jennings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state did Carver go to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Benjamin Banneker's famous handbooks were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Influential African Americans</dc:title>
  <dcterms:created xsi:type="dcterms:W3CDTF">2021-10-11T09:40:58Z</dcterms:created>
  <dcterms:modified xsi:type="dcterms:W3CDTF">2021-10-11T09:40:58Z</dcterms:modified>
</cp:coreProperties>
</file>