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result    </w:t>
      </w:r>
      <w:r>
        <w:t xml:space="preserve">   public    </w:t>
      </w:r>
      <w:r>
        <w:t xml:space="preserve">   protect    </w:t>
      </w:r>
      <w:r>
        <w:t xml:space="preserve">   illegal    </w:t>
      </w:r>
      <w:r>
        <w:t xml:space="preserve">   honor    </w:t>
      </w:r>
      <w:r>
        <w:t xml:space="preserve">   equal    </w:t>
      </w:r>
      <w:r>
        <w:t xml:space="preserve">   civil rights    </w:t>
      </w:r>
      <w:r>
        <w:t xml:space="preserve">   boycott    </w:t>
      </w:r>
      <w:r>
        <w:t xml:space="preserve">   attend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Americans</dc:title>
  <dcterms:created xsi:type="dcterms:W3CDTF">2021-10-11T09:40:48Z</dcterms:created>
  <dcterms:modified xsi:type="dcterms:W3CDTF">2021-10-11T09:40:48Z</dcterms:modified>
</cp:coreProperties>
</file>