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Influential Ancient Greeks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A.M.A owes its origin to the ___________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experimentation done today follows these basic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get sent to boarding schools like 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would like to have a debate with some of our ploticians and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wouldn't know how long it takes to circle the sun without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want to build playground equipment should call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great geometry tutor.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would be a lot of help with your math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Why you learn about the Ancient Greek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National exchange students are a part of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thank him for the medicine youtake to stay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helps you figure out the missing length of your triangular woodworking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could have helped design a modern planetarium.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to explore the idea of life on other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 of why your teachers question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would be grest for teaching matter in science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would be a great globe maker of he wanted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forming a new communtiy it might behelpful to read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would find him in a courtroom figuring out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debate club uses this to prove their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Bill Nye The Science Guy works with these all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would be a great judge for the science fair.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Ancient Greeks Crossword Puzzle</dc:title>
  <dcterms:created xsi:type="dcterms:W3CDTF">2021-10-11T09:40:50Z</dcterms:created>
  <dcterms:modified xsi:type="dcterms:W3CDTF">2021-10-11T09:40:50Z</dcterms:modified>
</cp:coreProperties>
</file>