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Influential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caudillo of spain from 1939 until his death in 1975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called for a revolution against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dictator of chile between 1973 and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Led troops to victory at the alamo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Released south Americans from harsh spanish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leading figure of the peasant revolution in the state of chiapas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Born in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served as president of Mexico for 5 terms from 1858 to 1872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of mexico from 2000 to 2006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wife of Argentine president Juan Peron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Influential People</dc:title>
  <dcterms:created xsi:type="dcterms:W3CDTF">2021-10-11T09:40:39Z</dcterms:created>
  <dcterms:modified xsi:type="dcterms:W3CDTF">2021-10-11T09:40:39Z</dcterms:modified>
</cp:coreProperties>
</file>