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tension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advantage or profit gained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mental or emotional harmony with (another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forth effort toward some task or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the impression you're meeting someone half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indirect ability to understand and share the feelings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the right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listen and show you are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prompts or encourages the answer wanted.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 other person's body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twisting the receiver's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Skills</dc:title>
  <dcterms:created xsi:type="dcterms:W3CDTF">2021-10-11T09:42:08Z</dcterms:created>
  <dcterms:modified xsi:type="dcterms:W3CDTF">2021-10-11T09:42:08Z</dcterms:modified>
</cp:coreProperties>
</file>