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Influential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ZIM UGOCHUKWU    </w:t>
      </w:r>
      <w:r>
        <w:t xml:space="preserve">   YARA SHAHIDI    </w:t>
      </w:r>
      <w:r>
        <w:t xml:space="preserve">   UKONWA OJO    </w:t>
      </w:r>
      <w:r>
        <w:t xml:space="preserve">   TARANA BURKE    </w:t>
      </w:r>
      <w:r>
        <w:t xml:space="preserve">   TAMIKA MALLORY    </w:t>
      </w:r>
      <w:r>
        <w:t xml:space="preserve">   SYMONE SANDERS    </w:t>
      </w:r>
      <w:r>
        <w:t xml:space="preserve">   MISTY COPELAND    </w:t>
      </w:r>
      <w:r>
        <w:t xml:space="preserve">   SERENA WILLIAMS    </w:t>
      </w:r>
      <w:r>
        <w:t xml:space="preserve">   MARLEY DIAS    </w:t>
      </w:r>
      <w:r>
        <w:t xml:space="preserve">   LUVVIE AJAYI    </w:t>
      </w:r>
      <w:r>
        <w:t xml:space="preserve">   LENA WAITHE    </w:t>
      </w:r>
      <w:r>
        <w:t xml:space="preserve">   KIMBERLY BRYANT    </w:t>
      </w:r>
      <w:r>
        <w:t xml:space="preserve">   KAMALA HARRIS    </w:t>
      </w:r>
      <w:r>
        <w:t xml:space="preserve">   JOY BUOLAMWINI    </w:t>
      </w:r>
      <w:r>
        <w:t xml:space="preserve">   HADIYAH-NICOLE GREEN    </w:t>
      </w:r>
      <w:r>
        <w:t xml:space="preserve">   HARIETT TUBMAN    </w:t>
      </w:r>
      <w:r>
        <w:t xml:space="preserve">   CHIMAMANDA NGOZI ADICHIE    </w:t>
      </w:r>
      <w:r>
        <w:t xml:space="preserve">   CARLA WILLIAMS    </w:t>
      </w:r>
      <w:r>
        <w:t xml:space="preserve">   APRIL RYAN    </w:t>
      </w:r>
      <w:r>
        <w:t xml:space="preserve">   AMBER SCOTT    </w:t>
      </w:r>
      <w:r>
        <w:t xml:space="preserve">   ME    </w:t>
      </w:r>
      <w:r>
        <w:t xml:space="preserve">   JASMINE PATTON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</dc:title>
  <dcterms:created xsi:type="dcterms:W3CDTF">2021-10-11T09:41:55Z</dcterms:created>
  <dcterms:modified xsi:type="dcterms:W3CDTF">2021-10-11T09:41:55Z</dcterms:modified>
</cp:coreProperties>
</file>