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Influential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British female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Fashion designer of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British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selling novelist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first British birth control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British Suffragette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female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female head of the Metropolitan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a team of nurses during the Crimean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serving British Prime minister of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reigning British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Lord Byron who worked on an early computing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who used proceeds of her books to buy farms in the Lake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team who discovered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female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actress who played M in James Bond films.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</dc:title>
  <dcterms:created xsi:type="dcterms:W3CDTF">2021-10-11T09:42:18Z</dcterms:created>
  <dcterms:modified xsi:type="dcterms:W3CDTF">2021-10-11T09:42:18Z</dcterms:modified>
</cp:coreProperties>
</file>