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Voted greatest female screen legend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Actress, model and icon of post war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actress, film producer and humanitarian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girl who inspired French to revolt against British rule. Burnt at the stake for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woman to lead an Islamic state;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Chat show host and icon of American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woman to run for U.S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Campaigner against slavery and for the promotion of women’s and workers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for her humanitarian and charity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Actress, singer, and playwriter. Often the subject of censorship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selling femal artist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 singer in R&amp;B group "Destiny's Child"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nurse (born in Italy) who helped improve standards of hospitals and nursing during Crimean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Nun and charity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chancellor of Germany since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Pharaoh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fashion designer and founder of fashion label Chanel. Influential in the 1920s for setting new fashion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American singer, songwriter, activist, actress, and fashion designer. Wears weird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author; Pride and Prejudice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 </dc:title>
  <dcterms:created xsi:type="dcterms:W3CDTF">2021-10-11T09:41:13Z</dcterms:created>
  <dcterms:modified xsi:type="dcterms:W3CDTF">2021-10-11T09:41:13Z</dcterms:modified>
</cp:coreProperties>
</file>